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Done    </w:t>
      </w:r>
      <w:r>
        <w:t xml:space="preserve">   Things    </w:t>
      </w:r>
      <w:r>
        <w:t xml:space="preserve">   Great    </w:t>
      </w:r>
      <w:r>
        <w:t xml:space="preserve">   Consider    </w:t>
      </w:r>
      <w:r>
        <w:t xml:space="preserve">   Heart    </w:t>
      </w:r>
      <w:r>
        <w:t xml:space="preserve">   Him    </w:t>
      </w:r>
      <w:r>
        <w:t xml:space="preserve">   Faithfully    </w:t>
      </w:r>
      <w:r>
        <w:t xml:space="preserve">   Serve    </w:t>
      </w:r>
      <w:r>
        <w:t xml:space="preserve">   Lord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2021-10-10T23:56:07Z</dcterms:created>
  <dcterms:modified xsi:type="dcterms:W3CDTF">2021-10-10T23:56:07Z</dcterms:modified>
</cp:coreProperties>
</file>