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first    </w:t>
      </w:r>
      <w:r>
        <w:t xml:space="preserve">   four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Samuel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twelve    </w:t>
      </w:r>
      <w:r>
        <w:t xml:space="preserve">   twenty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2021-10-15T03:45:33Z</dcterms:created>
  <dcterms:modified xsi:type="dcterms:W3CDTF">2021-10-15T03:45:33Z</dcterms:modified>
</cp:coreProperties>
</file>