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12:24 (NIV)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 (NIV)</dc:title>
  <dcterms:created xsi:type="dcterms:W3CDTF">2021-10-10T23:56:03Z</dcterms:created>
  <dcterms:modified xsi:type="dcterms:W3CDTF">2021-10-10T23:56:03Z</dcterms:modified>
</cp:coreProperties>
</file>