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16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annoited    </w:t>
      </w:r>
      <w:r>
        <w:t xml:space="preserve">   Israel    </w:t>
      </w:r>
      <w:r>
        <w:t xml:space="preserve">   goats    </w:t>
      </w:r>
      <w:r>
        <w:t xml:space="preserve">   sheep    </w:t>
      </w:r>
      <w:r>
        <w:t xml:space="preserve">   Shimea    </w:t>
      </w:r>
      <w:r>
        <w:t xml:space="preserve">   Jesse    </w:t>
      </w:r>
      <w:r>
        <w:t xml:space="preserve">   Abinidab    </w:t>
      </w:r>
      <w:r>
        <w:t xml:space="preserve">   Eliab    </w:t>
      </w:r>
      <w:r>
        <w:t xml:space="preserve">   Bethlehem    </w:t>
      </w:r>
      <w:r>
        <w:t xml:space="preserve">   Lord    </w:t>
      </w:r>
      <w:r>
        <w:t xml:space="preserve">   Samuel    </w:t>
      </w:r>
      <w:r>
        <w:t xml:space="preserve">   David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16 Word Search Puzzle</dc:title>
  <dcterms:created xsi:type="dcterms:W3CDTF">2021-10-10T23:55:17Z</dcterms:created>
  <dcterms:modified xsi:type="dcterms:W3CDTF">2021-10-10T23:55:17Z</dcterms:modified>
</cp:coreProperties>
</file>