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 Samuel 18: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Belt    </w:t>
      </w:r>
      <w:r>
        <w:t xml:space="preserve">   Bow    </w:t>
      </w:r>
      <w:r>
        <w:t xml:space="preserve">   David    </w:t>
      </w:r>
      <w:r>
        <w:t xml:space="preserve">   Family    </w:t>
      </w:r>
      <w:r>
        <w:t xml:space="preserve">   Friends    </w:t>
      </w:r>
      <w:r>
        <w:t xml:space="preserve">   God    </w:t>
      </w:r>
      <w:r>
        <w:t xml:space="preserve">   Home    </w:t>
      </w:r>
      <w:r>
        <w:t xml:space="preserve">   Jonathan    </w:t>
      </w:r>
      <w:r>
        <w:t xml:space="preserve">   King    </w:t>
      </w:r>
      <w:r>
        <w:t xml:space="preserve">   Loved    </w:t>
      </w:r>
      <w:r>
        <w:t xml:space="preserve">   Promise    </w:t>
      </w:r>
      <w:r>
        <w:t xml:space="preserve">   Robe    </w:t>
      </w:r>
      <w:r>
        <w:t xml:space="preserve">   Samuel    </w:t>
      </w:r>
      <w:r>
        <w:t xml:space="preserve">   Saul    </w:t>
      </w:r>
      <w:r>
        <w:t xml:space="preserve">   Spirit    </w:t>
      </w:r>
      <w:r>
        <w:t xml:space="preserve">   Sword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Samuel 18: 1-5</dc:title>
  <dcterms:created xsi:type="dcterms:W3CDTF">2021-10-10T23:55:12Z</dcterms:created>
  <dcterms:modified xsi:type="dcterms:W3CDTF">2021-10-10T23:55:12Z</dcterms:modified>
</cp:coreProperties>
</file>