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Samuel 1 and 2:1-11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priest think was wrong with Hannah? He thought she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wife that had no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Hannah promise God that her son would be? 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family go to worship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 made a ________________to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husband asked Hannah if he wasn't better to her than ten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Hannah name her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Hannah pray for?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Hannah took her son to Eli at the tabernacle after he was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 gave her first child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Elkanah's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Hannah had great _______________in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wonderful event happened in answer to Hannah's fervent prayer?  She had a ___________ ____________. 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no ___________________come from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Peninnah's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high priest at the tabernacle?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Hannah do at the tabernacle?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 and 2:1-11</dc:title>
  <dcterms:created xsi:type="dcterms:W3CDTF">2021-10-10T23:56:22Z</dcterms:created>
  <dcterms:modified xsi:type="dcterms:W3CDTF">2021-10-10T23:56:22Z</dcterms:modified>
</cp:coreProperties>
</file>