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24 Amplified Bible (AMP) David Spares Saul’s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conscience    </w:t>
      </w:r>
      <w:r>
        <w:t xml:space="preserve">   Spares    </w:t>
      </w:r>
      <w:r>
        <w:t xml:space="preserve">   1 Samuel 24    </w:t>
      </w:r>
      <w:r>
        <w:t xml:space="preserve">   David Spares Saul’s Life    </w:t>
      </w:r>
      <w:r>
        <w:t xml:space="preserve">   Lord’s anointed    </w:t>
      </w:r>
      <w:r>
        <w:t xml:space="preserve">   oasis    </w:t>
      </w:r>
      <w:r>
        <w:t xml:space="preserve">   oath    </w:t>
      </w:r>
      <w:r>
        <w:t xml:space="preserve">   Philistines    </w:t>
      </w:r>
      <w:r>
        <w:t xml:space="preserve">   Righteous    </w:t>
      </w:r>
      <w:r>
        <w:t xml:space="preserve">   Wilderness of Engedi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24 Amplified Bible (AMP) David Spares Saul’s Life</dc:title>
  <dcterms:created xsi:type="dcterms:W3CDTF">2021-10-10T23:54:54Z</dcterms:created>
  <dcterms:modified xsi:type="dcterms:W3CDTF">2021-10-10T23:54:54Z</dcterms:modified>
</cp:coreProperties>
</file>