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thousands of Israelites were killed in the 2nd battle of Chapter 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this Jewish tribe ran to tell Eli the news of Israel's defeat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Eli's grandson that was born after the ark was stolen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Eli lead Israel before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the Philistine army camped before battle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Eli when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Israel's enemy in Chapter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God call Samuel?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important piece of Jewish history was in the house of the Lord with Eli?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thousands of Israelites were killed in the first battle of Chapter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3-4</dc:title>
  <dcterms:created xsi:type="dcterms:W3CDTF">2021-10-10T23:55:27Z</dcterms:created>
  <dcterms:modified xsi:type="dcterms:W3CDTF">2021-10-10T23:55:27Z</dcterms:modified>
</cp:coreProperties>
</file>