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7:10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spear    </w:t>
      </w:r>
      <w:r>
        <w:t xml:space="preserve">   shepherd    </w:t>
      </w:r>
      <w:r>
        <w:t xml:space="preserve">   saul    </w:t>
      </w:r>
      <w:r>
        <w:t xml:space="preserve">   israel    </w:t>
      </w:r>
      <w:r>
        <w:t xml:space="preserve">   goliath    </w:t>
      </w:r>
      <w:r>
        <w:t xml:space="preserve">   david    </w:t>
      </w:r>
      <w:r>
        <w:t xml:space="preserve">   lord    </w:t>
      </w:r>
      <w:r>
        <w:t xml:space="preserve">   giant    </w:t>
      </w:r>
      <w:r>
        <w:t xml:space="preserve">   camp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7:10</dc:title>
  <dcterms:created xsi:type="dcterms:W3CDTF">2021-10-10T23:54:48Z</dcterms:created>
  <dcterms:modified xsi:type="dcterms:W3CDTF">2021-10-10T23:54:48Z</dcterms:modified>
</cp:coreProperties>
</file>