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4:12 (1 TIMOTEO 4:12)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è più pulito è...?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camminiamo per....?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quanti modi dobbiamo essere d'esempio ai credenti?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contrario di puro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che cerca solo il suo interesse controllare gli altri perchè si sente superiore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posso fare ogni cosa grazie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Aiuta a dimenticarti del male che una persona ti ha fatto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quello che crede in 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 ha scritto l'apostolo Paolo 1 Timoteo 4:12?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ragazzino che aveva paura di parlare agli Israeliti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non per...?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contrario di felicità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4:12 (1 TIMOTEO 4:12)</dc:title>
  <dcterms:created xsi:type="dcterms:W3CDTF">2021-10-10T23:56:21Z</dcterms:created>
  <dcterms:modified xsi:type="dcterms:W3CDTF">2021-10-10T23:56:21Z</dcterms:modified>
</cp:coreProperties>
</file>