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Thessalonians 5:11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thessalonians    </w:t>
      </w:r>
      <w:r>
        <w:t xml:space="preserve">   antioch    </w:t>
      </w:r>
      <w:r>
        <w:t xml:space="preserve">   paul    </w:t>
      </w:r>
      <w:r>
        <w:t xml:space="preserve">   build    </w:t>
      </w:r>
      <w:r>
        <w:t xml:space="preserve">   love    </w:t>
      </w:r>
      <w:r>
        <w:t xml:space="preserve">   helmet    </w:t>
      </w:r>
      <w:r>
        <w:t xml:space="preserve">   breastplate    </w:t>
      </w:r>
      <w:r>
        <w:t xml:space="preserve">   heaven    </w:t>
      </w:r>
      <w:r>
        <w:t xml:space="preserve">   hope    </w:t>
      </w:r>
      <w:r>
        <w:t xml:space="preserve">   church    </w:t>
      </w:r>
      <w:r>
        <w:t xml:space="preserve">   light    </w:t>
      </w:r>
      <w:r>
        <w:t xml:space="preserve">   salvation    </w:t>
      </w:r>
      <w:r>
        <w:t xml:space="preserve">   jesus    </w:t>
      </w:r>
      <w:r>
        <w:t xml:space="preserve">   encourage    </w:t>
      </w:r>
      <w:r>
        <w:t xml:space="preserve">   barnabus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Thessalonians 5:11</dc:title>
  <dcterms:created xsi:type="dcterms:W3CDTF">2021-10-10T23:55:18Z</dcterms:created>
  <dcterms:modified xsi:type="dcterms:W3CDTF">2021-10-10T23:55:18Z</dcterms:modified>
</cp:coreProperties>
</file>