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became angry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sent Timothy to lead what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had idols?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made you in his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line:God made me to make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should treat other the way I want to be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wrote letters to ____________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Timothy was how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Timothy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Timothys _____ was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Timothy in the old or new testiment?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</dc:title>
  <dcterms:created xsi:type="dcterms:W3CDTF">2021-10-10T23:55:29Z</dcterms:created>
  <dcterms:modified xsi:type="dcterms:W3CDTF">2021-10-10T23:55:29Z</dcterms:modified>
</cp:coreProperties>
</file>