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2:1-4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God    </w:t>
      </w:r>
      <w:r>
        <w:t xml:space="preserve">   lives    </w:t>
      </w:r>
      <w:r>
        <w:t xml:space="preserve">   prayers    </w:t>
      </w:r>
      <w:r>
        <w:t xml:space="preserve">   knowledge    </w:t>
      </w:r>
      <w:r>
        <w:t xml:space="preserve">   saved    </w:t>
      </w:r>
      <w:r>
        <w:t xml:space="preserve">   Savior    </w:t>
      </w:r>
      <w:r>
        <w:t xml:space="preserve">   holiness    </w:t>
      </w:r>
      <w:r>
        <w:t xml:space="preserve">   godliness    </w:t>
      </w:r>
      <w:r>
        <w:t xml:space="preserve">   quiet    </w:t>
      </w:r>
      <w:r>
        <w:t xml:space="preserve">   peaceful    </w:t>
      </w:r>
      <w:r>
        <w:t xml:space="preserve">   authority    </w:t>
      </w:r>
      <w:r>
        <w:t xml:space="preserve">   kings    </w:t>
      </w:r>
      <w:r>
        <w:t xml:space="preserve">   thanksgiving    </w:t>
      </w:r>
      <w:r>
        <w:t xml:space="preserve">   intercessions    </w:t>
      </w:r>
      <w:r>
        <w:t xml:space="preserve">   petitions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2:1-4</dc:title>
  <dcterms:created xsi:type="dcterms:W3CDTF">2021-10-10T23:54:50Z</dcterms:created>
  <dcterms:modified xsi:type="dcterms:W3CDTF">2021-10-10T23:54:50Z</dcterms:modified>
</cp:coreProperties>
</file>