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2:15-18 Word Bank</w:t>
      </w:r>
    </w:p>
    <w:p>
      <w:pPr>
        <w:pStyle w:val="Questions"/>
      </w:pPr>
      <w:r>
        <w:t xml:space="preserve">1. EEHYWVEERR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SIGESLODN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OYLH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AADM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DEASV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GNUBDTOI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KWORGODSO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SLHNEOIS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ONADR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2:15-18 Word Bank</dc:title>
  <dcterms:created xsi:type="dcterms:W3CDTF">2021-10-10T23:56:10Z</dcterms:created>
  <dcterms:modified xsi:type="dcterms:W3CDTF">2021-10-10T23:56:10Z</dcterms:modified>
</cp:coreProperties>
</file>