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 Timothy 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devout petition to God, a spiritual communion with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curse or show disrespect toward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prayer that asks for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helps people get along and solve their differences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type of prayer to God for another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regard for decency of behavior, speech, and dress. Freedom from vanity and boastfulness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condition in which each thing is properly disposed with reference to other things and to its purpose; methodical or harmonious arrangement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expression of thanks, especially to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over or yield to the power or authority of anohter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payment to buy a captive person's freedom.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power to determine, adjudicate, or otherwise settle issues or disputes; command, or determine.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who is sent on a mission to tell others about Jesus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 Timothy 2 </dc:title>
  <dcterms:created xsi:type="dcterms:W3CDTF">2021-10-10T23:54:55Z</dcterms:created>
  <dcterms:modified xsi:type="dcterms:W3CDTF">2021-10-10T23:54:55Z</dcterms:modified>
</cp:coreProperties>
</file>