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Timothy 3:14-16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before    </w:t>
      </w:r>
      <w:r>
        <w:t xml:space="preserve">   believed    </w:t>
      </w:r>
      <w:r>
        <w:t xml:space="preserve">   case    </w:t>
      </w:r>
      <w:r>
        <w:t xml:space="preserve">   church    </w:t>
      </w:r>
      <w:r>
        <w:t xml:space="preserve">   come    </w:t>
      </w:r>
      <w:r>
        <w:t xml:space="preserve">   common    </w:t>
      </w:r>
      <w:r>
        <w:t xml:space="preserve">   conduct    </w:t>
      </w:r>
      <w:r>
        <w:t xml:space="preserve">   confession    </w:t>
      </w:r>
      <w:r>
        <w:t xml:space="preserve">   delayed    </w:t>
      </w:r>
      <w:r>
        <w:t xml:space="preserve">   flesh    </w:t>
      </w:r>
      <w:r>
        <w:t xml:space="preserve">   glory    </w:t>
      </w:r>
      <w:r>
        <w:t xml:space="preserve">   godliness    </w:t>
      </w:r>
      <w:r>
        <w:t xml:space="preserve">   great    </w:t>
      </w:r>
      <w:r>
        <w:t xml:space="preserve">   himself    </w:t>
      </w:r>
      <w:r>
        <w:t xml:space="preserve">   hoping    </w:t>
      </w:r>
      <w:r>
        <w:t xml:space="preserve">   household    </w:t>
      </w:r>
      <w:r>
        <w:t xml:space="preserve">   know    </w:t>
      </w:r>
      <w:r>
        <w:t xml:space="preserve">   living    </w:t>
      </w:r>
      <w:r>
        <w:t xml:space="preserve">   long    </w:t>
      </w:r>
      <w:r>
        <w:t xml:space="preserve">   mystery    </w:t>
      </w:r>
      <w:r>
        <w:t xml:space="preserve">   nations    </w:t>
      </w:r>
      <w:r>
        <w:t xml:space="preserve">   pillar    </w:t>
      </w:r>
      <w:r>
        <w:t xml:space="preserve">   proclaimed    </w:t>
      </w:r>
      <w:r>
        <w:t xml:space="preserve">   revealed    </w:t>
      </w:r>
      <w:r>
        <w:t xml:space="preserve">   seen    </w:t>
      </w:r>
      <w:r>
        <w:t xml:space="preserve">   Spirit    </w:t>
      </w:r>
      <w:r>
        <w:t xml:space="preserve">   support    </w:t>
      </w:r>
      <w:r>
        <w:t xml:space="preserve">   taken    </w:t>
      </w:r>
      <w:r>
        <w:t xml:space="preserve">   truth    </w:t>
      </w:r>
      <w:r>
        <w:t xml:space="preserve">   vindicated    </w:t>
      </w:r>
      <w:r>
        <w:t xml:space="preserve">   world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Timothy 3:14-16</dc:title>
  <dcterms:created xsi:type="dcterms:W3CDTF">2021-10-10T23:56:06Z</dcterms:created>
  <dcterms:modified xsi:type="dcterms:W3CDTF">2021-10-10T23:56:06Z</dcterms:modified>
</cp:coreProperties>
</file>