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Timothy 5</w:t>
      </w:r>
    </w:p>
    <w:p>
      <w:pPr>
        <w:pStyle w:val="Questions"/>
      </w:pPr>
      <w:r>
        <w:t xml:space="preserve">1. ELEDR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SDARVARYE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HUOORN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UYIRTP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UEBREK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ESLAESMBL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DSWIOW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OTNNWA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TAEEDOLS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NSI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ITSASN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RREEBNHT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CHUCHR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JEUSS CIRSTH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XEOTRH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FAHIT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SKOWR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LTATERTS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CDENITOR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CELTE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SGEANL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NEIIIRMTIFS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MGNTUEJED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EANSFTMI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RDEWAR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Timothy 5</dc:title>
  <dcterms:created xsi:type="dcterms:W3CDTF">2021-10-10T23:55:50Z</dcterms:created>
  <dcterms:modified xsi:type="dcterms:W3CDTF">2021-10-10T23:55:50Z</dcterms:modified>
</cp:coreProperties>
</file>