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Timothy 6:18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18    </w:t>
      </w:r>
      <w:r>
        <w:t xml:space="preserve">   AND    </w:t>
      </w:r>
      <w:r>
        <w:t xml:space="preserve">   ANDTOBE    </w:t>
      </w:r>
      <w:r>
        <w:t xml:space="preserve">   COMMAND    </w:t>
      </w:r>
      <w:r>
        <w:t xml:space="preserve">   DEEDS    </w:t>
      </w:r>
      <w:r>
        <w:t xml:space="preserve">   GENEROUS    </w:t>
      </w:r>
      <w:r>
        <w:t xml:space="preserve">   GOOD    </w:t>
      </w:r>
      <w:r>
        <w:t xml:space="preserve">   INGOOD    </w:t>
      </w:r>
      <w:r>
        <w:t xml:space="preserve">   ITIMOTHY6    </w:t>
      </w:r>
      <w:r>
        <w:t xml:space="preserve">   RICH    </w:t>
      </w:r>
      <w:r>
        <w:t xml:space="preserve">   SHARE    </w:t>
      </w:r>
      <w:r>
        <w:t xml:space="preserve">   THEM    </w:t>
      </w:r>
      <w:r>
        <w:t xml:space="preserve">   TO    </w:t>
      </w:r>
      <w:r>
        <w:t xml:space="preserve">   TOBE    </w:t>
      </w:r>
      <w:r>
        <w:t xml:space="preserve">   TODO    </w:t>
      </w:r>
      <w:r>
        <w:t xml:space="preserve">   WILLING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 6:18</dc:title>
  <dcterms:created xsi:type="dcterms:W3CDTF">2021-10-10T23:55:03Z</dcterms:created>
  <dcterms:modified xsi:type="dcterms:W3CDTF">2021-10-10T23:55:03Z</dcterms:modified>
</cp:coreProperties>
</file>