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第1週　挨拶 Week 1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Night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look forward to working with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第1週　挨拶 Week 1 Greetings</dc:title>
  <dcterms:created xsi:type="dcterms:W3CDTF">2021-10-11T22:46:00Z</dcterms:created>
  <dcterms:modified xsi:type="dcterms:W3CDTF">2021-10-11T22:46:00Z</dcterms:modified>
</cp:coreProperties>
</file>