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love you with E••••••••• I 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love is R•••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love so B••••••••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Beautiful is what I see when I look into your E•••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Amor is Love in S••••••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Love is crazy with Y••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Forever and E•••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are A••••••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 you ? I will be with till the day I D••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 Y••••••• forever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Love is P••••••••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are C••••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 beyond T•••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 Love You till I get put in the G•••••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 why are you P••••••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wanna let you know how H•••• you make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Wanna be my H••••••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And you are G••••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Year</dc:title>
  <dcterms:created xsi:type="dcterms:W3CDTF">2021-10-10T23:55:34Z</dcterms:created>
  <dcterms:modified xsi:type="dcterms:W3CDTF">2021-10-10T23:55:34Z</dcterms:modified>
</cp:coreProperties>
</file>