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Year Anniversary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Focus Week    </w:t>
      </w:r>
      <w:r>
        <w:t xml:space="preserve">   Love Letters    </w:t>
      </w:r>
      <w:r>
        <w:t xml:space="preserve">   Eighteen    </w:t>
      </w:r>
      <w:r>
        <w:t xml:space="preserve">   Twenty Eight    </w:t>
      </w:r>
      <w:r>
        <w:t xml:space="preserve">   Seven    </w:t>
      </w:r>
      <w:r>
        <w:t xml:space="preserve">   Allura    </w:t>
      </w:r>
      <w:r>
        <w:t xml:space="preserve">   David    </w:t>
      </w:r>
      <w:r>
        <w:t xml:space="preserve">   One And Only    </w:t>
      </w:r>
      <w:r>
        <w:t xml:space="preserve">   Dates    </w:t>
      </w:r>
      <w:r>
        <w:t xml:space="preserve">   French    </w:t>
      </w:r>
      <w:r>
        <w:t xml:space="preserve">   Team    </w:t>
      </w:r>
      <w:r>
        <w:t xml:space="preserve">   Always    </w:t>
      </w:r>
      <w:r>
        <w:t xml:space="preserve">   One Year Anniversary    </w:t>
      </w:r>
      <w:r>
        <w:t xml:space="preserve">   Alone time    </w:t>
      </w:r>
      <w:r>
        <w:t xml:space="preserve">   Getaway    </w:t>
      </w:r>
      <w:r>
        <w:t xml:space="preserve">   Couple    </w:t>
      </w:r>
      <w:r>
        <w:t xml:space="preserve">   Forever    </w:t>
      </w:r>
      <w:r>
        <w:t xml:space="preserve">   Memories    </w:t>
      </w:r>
      <w:r>
        <w:t xml:space="preserve">   Laughter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Year Anniversary  </dc:title>
  <dcterms:created xsi:type="dcterms:W3CDTF">2021-10-10T23:55:38Z</dcterms:created>
  <dcterms:modified xsi:type="dcterms:W3CDTF">2021-10-10T23:55:38Z</dcterms:modified>
</cp:coreProperties>
</file>