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#1 human right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anger or displeasure about someone or something unfair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 right or legal claim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freedoms that we are born with that no one can take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describe something that is boring because it always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likely to be seen or noticed by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expect or look ahead to something with pleasure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coming to life in a foreign country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persons appearance and behavior : the way someone seems to be to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sympathy with another in sorrow an expression of sympathy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basic;of central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senses that allows a person to decide between right and wrong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ones sense of worth;pride or self-respect shown in one's appearance or behavior </w:t>
            </w:r>
          </w:p>
        </w:tc>
      </w:tr>
    </w:tbl>
    <w:p>
      <w:pPr>
        <w:pStyle w:val="WordBankMedium"/>
      </w:pPr>
      <w:r>
        <w:t xml:space="preserve">   anticipated    </w:t>
      </w:r>
      <w:r>
        <w:t xml:space="preserve">   discreetly     </w:t>
      </w:r>
      <w:r>
        <w:t xml:space="preserve">   resentment     </w:t>
      </w:r>
      <w:r>
        <w:t xml:space="preserve">   immigration     </w:t>
      </w:r>
      <w:r>
        <w:t xml:space="preserve">   demeanor     </w:t>
      </w:r>
      <w:r>
        <w:t xml:space="preserve">   condolences     </w:t>
      </w:r>
      <w:r>
        <w:t xml:space="preserve">   monotonous     </w:t>
      </w:r>
      <w:r>
        <w:t xml:space="preserve">   dignity     </w:t>
      </w:r>
      <w:r>
        <w:t xml:space="preserve">   human rights     </w:t>
      </w:r>
      <w:r>
        <w:t xml:space="preserve">   entitled     </w:t>
      </w:r>
      <w:r>
        <w:t xml:space="preserve">   fundamental     </w:t>
      </w:r>
      <w:r>
        <w:t xml:space="preserve">   conscience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 human right vocab.</dc:title>
  <dcterms:created xsi:type="dcterms:W3CDTF">2021-10-10T23:53:34Z</dcterms:created>
  <dcterms:modified xsi:type="dcterms:W3CDTF">2021-10-10T23:53:34Z</dcterms:modified>
</cp:coreProperties>
</file>