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kings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jeroboam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sent by Rehoboam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acts of jeroboam and rehoboam are written in which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of God has not supposed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of God was not supposed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children of Israel made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city did jeroboam put the firat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Rehoboam fled to the city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Rehoboam became king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Jeroboam who became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Rehoboam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children of God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Slew the man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Raided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Rehoboam was made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did Rehoboam give the people before 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Prophet that said that jeroboam was to become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country was Jeroboam hiding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city did Jeroboam put the second calf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Three    </w:t>
      </w:r>
      <w:r>
        <w:t xml:space="preserve">   Adoram    </w:t>
      </w:r>
      <w:r>
        <w:t xml:space="preserve">   Bread    </w:t>
      </w:r>
      <w:r>
        <w:t xml:space="preserve">   Water    </w:t>
      </w:r>
      <w:r>
        <w:t xml:space="preserve">   Egypt    </w:t>
      </w:r>
      <w:r>
        <w:t xml:space="preserve">   Shishak    </w:t>
      </w:r>
      <w:r>
        <w:t xml:space="preserve">   Chronicles    </w:t>
      </w:r>
      <w:r>
        <w:t xml:space="preserve">   Bethel    </w:t>
      </w:r>
      <w:r>
        <w:t xml:space="preserve">   Dan    </w:t>
      </w:r>
      <w:r>
        <w:t xml:space="preserve">   Groves    </w:t>
      </w:r>
      <w:r>
        <w:t xml:space="preserve">   Ahijah    </w:t>
      </w:r>
      <w:r>
        <w:t xml:space="preserve">   Naamah    </w:t>
      </w:r>
      <w:r>
        <w:t xml:space="preserve">   Nadab    </w:t>
      </w:r>
      <w:r>
        <w:t xml:space="preserve">   Abominations    </w:t>
      </w:r>
      <w:r>
        <w:t xml:space="preserve">   Judah    </w:t>
      </w:r>
      <w:r>
        <w:t xml:space="preserve">   Lion    </w:t>
      </w:r>
      <w:r>
        <w:t xml:space="preserve">   Abijah    </w:t>
      </w:r>
      <w:r>
        <w:t xml:space="preserve">   Shechem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kings 12</dc:title>
  <dcterms:created xsi:type="dcterms:W3CDTF">2021-10-10T23:56:04Z</dcterms:created>
  <dcterms:modified xsi:type="dcterms:W3CDTF">2021-10-10T23:56:04Z</dcterms:modified>
</cp:coreProperties>
</file>