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 you obtain directly using one of your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not recorded is care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that involves the use of spoken language and written language 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Observation that you cannot detect with one of your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 a patient feel safe by giving the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microbe capable of causing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virus that invades and destroys the cells that help us to fight off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details the care the person requires and the equipment needed for providing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important things a healthcare worker can do to prevent the spread of microbes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preconceived negative ideas about aging or older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precautions that healthcare workers take with every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in something greater than oneself that helps a person assign meaning and purpose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information and feelings through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Maslow created the ______ 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consists of the ovaries, Fallopian tubes, uterus, vagina and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set of beliefs, values, customs and practices that characterizes a group of people or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Healthcare associated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part 2</dc:title>
  <dcterms:created xsi:type="dcterms:W3CDTF">2021-10-10T23:55:15Z</dcterms:created>
  <dcterms:modified xsi:type="dcterms:W3CDTF">2021-10-10T23:55:15Z</dcterms:modified>
</cp:coreProperties>
</file>