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 pasaules karš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atzina par kara izraisītāju?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1918. gada 3. martā parakstija krievija?  .......... miera līgumu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Kura valsts 1917. gadā pievienojās karam?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atteicās no Krievijas troņa? (Vārds bez 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darija daudzas valstis 1918. gadā? ............savu valsti.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Kuras valsts iebrukuma rezultāta vēsturē ir notikums "Brusilova pārrāvums''? Nominatīvā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Kāda impērija izveidojās apvienojoties Austrijai, Ungārijai un kam vēlāk pievienojās Itālija?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Kādus ieročus 1915. vācieši pirmo reizi izmantoja pie Beļgijas?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Vai Vācijai izdevās ieņemt Rīgu?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 sauca Francijas imperatoru?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1914. gada augustā devās uzbrukumā Vācijai un Austrumprūsijai?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vēl dēvēja Boļševikus Latvijā?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Kas bija krievijas pretiniece 1. Pasaules karā?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Cik valstis iesaistijās 1. pasaules karā?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Kura valsts 6.augustā pieteica karu Krievijai?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uzvarēja karā?Francija,ASV,...........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Pēc Krievijas cara atteikšanās no troņa, izveidojās divas politiskās nometnes- Liberāļi un........?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bija Boļševiju partijas vadonis?(Uzvārds)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sabruka 1991.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sauca Vācijas imeratoru?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1917. gadā sāka būvēt Angļi un francieši?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Cik gadus ilga 1. pasaules karš?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1918. gada 11. novembrī parakstija miera līgumu ar Antantes valstīm?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Kam gribēja uzbrukt Vācijas ģenerālis zibenskara plānā?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Kādu pilsētu nevarēja iekarot Vācija?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lauza Brestas miera līgumu?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 pārsvarā ražoja rūpnīcās kara laikā?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pasaules karš</dc:title>
  <dcterms:created xsi:type="dcterms:W3CDTF">2021-10-10T23:55:37Z</dcterms:created>
  <dcterms:modified xsi:type="dcterms:W3CDTF">2021-10-10T23:55:37Z</dcterms:modified>
</cp:coreProperties>
</file>