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skyrius ,,Stebuklingos muzikos kalbos paslaptys"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yra orkestro vadovas?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Išverskite žodį diminuendo.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Kas nusako kūrinio judėjimą, jo atlikimo greitį?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Dirigento lazdelės pavadinimas.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Kaip vadinamas vidutiniškas, tempas?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Instrumento ar balso skambesio spalva.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Ką reiškia muzikinis terminas - piano?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Kaip vadinamas lėtas tempas?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Ką reiškia muzikinis terminas - forte?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Kaip vadinamas prietaisas skirtas išmatuoti kūrinio tempą?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Išverskite žodį crescendo.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Muzikos skambesio stiprumas, garsumas.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Kaip vadinami du skaičiai, parašyti trupmena muzikos kūrinio pradžioje? Kūrinio...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Muzikinė mintis, išsakyta ne žodžiais, o muzikos garsais.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Kaip vadinamas greitas tempas?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skyrius ,,Stebuklingos muzikos kalbos paslaptys"</dc:title>
  <dcterms:created xsi:type="dcterms:W3CDTF">2021-10-10T23:55:16Z</dcterms:created>
  <dcterms:modified xsi:type="dcterms:W3CDTF">2021-10-10T23:55:16Z</dcterms:modified>
</cp:coreProperties>
</file>