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deacons    </w:t>
      </w:r>
      <w:r>
        <w:t xml:space="preserve">   organization    </w:t>
      </w:r>
      <w:r>
        <w:t xml:space="preserve">   timothy    </w:t>
      </w:r>
      <w:r>
        <w:t xml:space="preserve">   bible    </w:t>
      </w:r>
      <w:r>
        <w:t xml:space="preserve">   teacher    </w:t>
      </w:r>
      <w:r>
        <w:t xml:space="preserve">   false    </w:t>
      </w:r>
      <w:r>
        <w:t xml:space="preserve">   manual    </w:t>
      </w:r>
      <w:r>
        <w:t xml:space="preserve">   paul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</dc:title>
  <dcterms:created xsi:type="dcterms:W3CDTF">2021-10-10T23:54:35Z</dcterms:created>
  <dcterms:modified xsi:type="dcterms:W3CDTF">2021-10-10T23:54:35Z</dcterms:modified>
</cp:coreProperties>
</file>