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to 40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thirteen    </w:t>
      </w:r>
      <w:r>
        <w:t xml:space="preserve">   thirty two    </w:t>
      </w:r>
      <w:r>
        <w:t xml:space="preserve">   zero    </w:t>
      </w:r>
      <w:r>
        <w:t xml:space="preserve">   nine    </w:t>
      </w:r>
      <w:r>
        <w:t xml:space="preserve">   thirty seven    </w:t>
      </w:r>
      <w:r>
        <w:t xml:space="preserve">   eleven    </w:t>
      </w:r>
      <w:r>
        <w:t xml:space="preserve">   six    </w:t>
      </w:r>
      <w:r>
        <w:t xml:space="preserve">   twentyfour    </w:t>
      </w:r>
      <w:r>
        <w:t xml:space="preserve">   forty    </w:t>
      </w:r>
      <w:r>
        <w:t xml:space="preserve">  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to 40 challenge!</dc:title>
  <dcterms:created xsi:type="dcterms:W3CDTF">2021-10-10T23:54:40Z</dcterms:created>
  <dcterms:modified xsi:type="dcterms:W3CDTF">2021-10-10T23:54:40Z</dcterms:modified>
</cp:coreProperties>
</file>