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x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Quercus robur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scored seven tries in the 2019 RWC?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river forms part of the US-Mexico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cheese known as the 'king of cheeses'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players make up an ice hockey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Clásico is between Real Madrid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Longest river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consumed fruit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Pointy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1998 has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Princess Leia's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lizard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Britain's fourth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city in the world has the largest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Cat Stevens change his name to in 1978?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Fried in Indonesian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Prior to Usain Bolt, who was the last man to win the sprint double of 100 metres and 200 metres?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 ingredient of raita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scale is used to measure the heat of a chilli pepper?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Leroy Jethro Gibbs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war made Florence Nightingale known as the 'lady with the lamp'?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numbers add up to on the opposite sides of a dice?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2020 Chinese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Hindi word for chutney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earned the nickname “Slowhand”?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Highest point scorer in 2019 RWC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x Crossword </dc:title>
  <dcterms:created xsi:type="dcterms:W3CDTF">2021-10-10T23:55:55Z</dcterms:created>
  <dcterms:modified xsi:type="dcterms:W3CDTF">2021-10-10T23:55:55Z</dcterms:modified>
</cp:coreProperties>
</file>