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1bankroll.mond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biome    </w:t>
      </w:r>
      <w:r>
        <w:t xml:space="preserve">   biosphere    </w:t>
      </w:r>
      <w:r>
        <w:t xml:space="preserve">   biotic    </w:t>
      </w:r>
      <w:r>
        <w:t xml:space="preserve">   carnivore    </w:t>
      </w:r>
      <w:r>
        <w:t xml:space="preserve">   carryingcapacity    </w:t>
      </w:r>
      <w:r>
        <w:t xml:space="preserve">   co-evolution    </w:t>
      </w:r>
      <w:r>
        <w:t xml:space="preserve">   commensalism    </w:t>
      </w:r>
      <w:r>
        <w:t xml:space="preserve">   community    </w:t>
      </w:r>
      <w:r>
        <w:t xml:space="preserve">   coniferous    </w:t>
      </w:r>
      <w:r>
        <w:t xml:space="preserve">   consumer    </w:t>
      </w:r>
      <w:r>
        <w:t xml:space="preserve">   deciduous    </w:t>
      </w:r>
      <w:r>
        <w:t xml:space="preserve">   desert    </w:t>
      </w:r>
      <w:r>
        <w:t xml:space="preserve">   ecology    </w:t>
      </w:r>
      <w:r>
        <w:t xml:space="preserve">   ecosystem    </w:t>
      </w:r>
      <w:r>
        <w:t xml:space="preserve">   energy    </w:t>
      </w:r>
      <w:r>
        <w:t xml:space="preserve">   estuary    </w:t>
      </w:r>
      <w:r>
        <w:t xml:space="preserve">   foodchain    </w:t>
      </w:r>
      <w:r>
        <w:t xml:space="preserve">   foodweb    </w:t>
      </w:r>
      <w:r>
        <w:t xml:space="preserve">   freshwater    </w:t>
      </w:r>
      <w:r>
        <w:t xml:space="preserve">   herbivore    </w:t>
      </w:r>
      <w:r>
        <w:t xml:space="preserve">   marine    </w:t>
      </w:r>
      <w:r>
        <w:t xml:space="preserve">   mutualism    </w:t>
      </w:r>
      <w:r>
        <w:t xml:space="preserve">   omnivore    </w:t>
      </w:r>
      <w:r>
        <w:t xml:space="preserve">   parasitism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pyramid    </w:t>
      </w:r>
      <w:r>
        <w:t xml:space="preserve">   rainforest    </w:t>
      </w:r>
      <w:r>
        <w:t xml:space="preserve">   savannah    </w:t>
      </w:r>
      <w:r>
        <w:t xml:space="preserve">   symbiosis    </w:t>
      </w:r>
      <w:r>
        <w:t xml:space="preserve">   taiga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1bankroll.mond</dc:title>
  <dcterms:created xsi:type="dcterms:W3CDTF">2021-10-11T00:01:40Z</dcterms:created>
  <dcterms:modified xsi:type="dcterms:W3CDTF">2021-10-11T00:01:40Z</dcterms:modified>
</cp:coreProperties>
</file>