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1corinthians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12:15 if the foot should say _______ I am not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12:17 if thr whole body were an eye, where would the sense of _______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12:12 The body is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12:26 if one part is honored every part _____________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12:24 But God has ______________ the members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12:26 if one part suffers _____ part suffers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12:20 as it is, there are (2 words) but 1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12:13 _________ Jews or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12:15 it would not for that _______ cease to be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12:13 we were all ________ by one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12:25  so that there should be no _____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12:27 now you are the body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12:17 if the whole body were an ear, where would the _____ of smell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best place to be on Sunday morning? _____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12:15 I do not ______ to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1corinthians</dc:title>
  <dcterms:created xsi:type="dcterms:W3CDTF">2021-10-11T00:02:21Z</dcterms:created>
  <dcterms:modified xsi:type="dcterms:W3CDTF">2021-10-11T00:02:21Z</dcterms:modified>
</cp:coreProperties>
</file>