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15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4th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10th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15th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8th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 is the 1st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12th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3rd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2nd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13th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7th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5th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14th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9th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11th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6th book of the Bible</w:t>
            </w:r>
          </w:p>
        </w:tc>
      </w:tr>
    </w:tbl>
    <w:p>
      <w:pPr>
        <w:pStyle w:val="WordBankMedium"/>
      </w:pPr>
      <w:r>
        <w:t xml:space="preserve">   EZRA    </w:t>
      </w:r>
      <w:r>
        <w:t xml:space="preserve">   JUDGES    </w:t>
      </w:r>
      <w:r>
        <w:t xml:space="preserve">   Genesis    </w:t>
      </w:r>
      <w:r>
        <w:t xml:space="preserve">   2 CHRONICLES    </w:t>
      </w:r>
      <w:r>
        <w:t xml:space="preserve">   RUTH    </w:t>
      </w:r>
      <w:r>
        <w:t xml:space="preserve">   1 CHRONICLES    </w:t>
      </w:r>
      <w:r>
        <w:t xml:space="preserve">   EXODUS    </w:t>
      </w:r>
      <w:r>
        <w:t xml:space="preserve">   Numbers    </w:t>
      </w:r>
      <w:r>
        <w:t xml:space="preserve">   2 KINGS    </w:t>
      </w:r>
      <w:r>
        <w:t xml:space="preserve">   DEUTERONOMY    </w:t>
      </w:r>
      <w:r>
        <w:t xml:space="preserve">   Leviticus    </w:t>
      </w:r>
      <w:r>
        <w:t xml:space="preserve">   JOSHUA    </w:t>
      </w:r>
      <w:r>
        <w:t xml:space="preserve">   1 SAMUEL    </w:t>
      </w:r>
      <w:r>
        <w:t xml:space="preserve">   2 Samuel    </w:t>
      </w:r>
      <w:r>
        <w:t xml:space="preserve">   1st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15 books of the Bible</dc:title>
  <dcterms:created xsi:type="dcterms:W3CDTF">2021-10-11T00:03:23Z</dcterms:created>
  <dcterms:modified xsi:type="dcterms:W3CDTF">2021-10-11T00:03:23Z</dcterms:modified>
</cp:coreProperties>
</file>