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1st, 2nd, oddball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reward    </w:t>
      </w:r>
      <w:r>
        <w:t xml:space="preserve">   sorry    </w:t>
      </w:r>
      <w:r>
        <w:t xml:space="preserve">   inform    </w:t>
      </w:r>
      <w:r>
        <w:t xml:space="preserve">   ignore    </w:t>
      </w:r>
      <w:r>
        <w:t xml:space="preserve">   ashore    </w:t>
      </w:r>
      <w:r>
        <w:t xml:space="preserve">   report    </w:t>
      </w:r>
      <w:r>
        <w:t xml:space="preserve">   before    </w:t>
      </w:r>
      <w:r>
        <w:t xml:space="preserve">   adore    </w:t>
      </w:r>
      <w:r>
        <w:t xml:space="preserve">   explore    </w:t>
      </w:r>
      <w:r>
        <w:t xml:space="preserve">   record    </w:t>
      </w:r>
      <w:r>
        <w:t xml:space="preserve">   perform    </w:t>
      </w:r>
      <w:r>
        <w:t xml:space="preserve">   stormy    </w:t>
      </w:r>
      <w:r>
        <w:t xml:space="preserve">   northern    </w:t>
      </w:r>
      <w:r>
        <w:t xml:space="preserve">   normal    </w:t>
      </w:r>
      <w:r>
        <w:t xml:space="preserve">   order    </w:t>
      </w:r>
      <w:r>
        <w:t xml:space="preserve">   florist    </w:t>
      </w:r>
      <w:r>
        <w:t xml:space="preserve">   chorus    </w:t>
      </w:r>
      <w:r>
        <w:t xml:space="preserve">   border    </w:t>
      </w:r>
      <w:r>
        <w:t xml:space="preserve">   corner    </w:t>
      </w:r>
      <w:r>
        <w:t xml:space="preserve">   shorter    </w:t>
      </w:r>
      <w:r>
        <w:t xml:space="preserve">   corncob    </w:t>
      </w:r>
      <w:r>
        <w:t xml:space="preserve">   forty    </w:t>
      </w:r>
      <w:r>
        <w:t xml:space="preserve">   forest    </w:t>
      </w:r>
      <w:r>
        <w:t xml:space="preserve">   morning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1st, 2nd, oddball</dc:title>
  <dcterms:created xsi:type="dcterms:W3CDTF">2021-10-11T00:03:17Z</dcterms:created>
  <dcterms:modified xsi:type="dcterms:W3CDTF">2021-10-11T00:03:17Z</dcterms:modified>
</cp:coreProperties>
</file>