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unconscious    </w:t>
      </w:r>
      <w:r>
        <w:t xml:space="preserve">   twist    </w:t>
      </w:r>
      <w:r>
        <w:t xml:space="preserve">   emergency    </w:t>
      </w:r>
      <w:r>
        <w:t xml:space="preserve">   safe    </w:t>
      </w:r>
      <w:r>
        <w:t xml:space="preserve">   injury    </w:t>
      </w:r>
      <w:r>
        <w:t xml:space="preserve">   blanket    </w:t>
      </w:r>
      <w:r>
        <w:t xml:space="preserve">   dressings    </w:t>
      </w:r>
      <w:r>
        <w:t xml:space="preserve">   cut    </w:t>
      </w:r>
      <w:r>
        <w:t xml:space="preserve">   plasters    </w:t>
      </w:r>
      <w:r>
        <w:t xml:space="preserve">   bandages    </w:t>
      </w:r>
      <w:r>
        <w:t xml:space="preserve">   scold    </w:t>
      </w:r>
      <w:r>
        <w:t xml:space="preserve">   bleeding    </w:t>
      </w:r>
      <w:r>
        <w:t xml:space="preserve">   burns    </w:t>
      </w:r>
      <w:r>
        <w:t xml:space="preserve">   police    </w:t>
      </w:r>
      <w:r>
        <w:t xml:space="preserve">   nurse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Aid </dc:title>
  <dcterms:created xsi:type="dcterms:W3CDTF">2021-10-11T00:01:57Z</dcterms:created>
  <dcterms:modified xsi:type="dcterms:W3CDTF">2021-10-11T00:01:57Z</dcterms:modified>
</cp:coreProperties>
</file>