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1st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Supreme Court    </w:t>
      </w:r>
      <w:r>
        <w:t xml:space="preserve">   Constitution    </w:t>
      </w:r>
      <w:r>
        <w:t xml:space="preserve">   Clause    </w:t>
      </w:r>
      <w:r>
        <w:t xml:space="preserve">   Speech    </w:t>
      </w:r>
      <w:r>
        <w:t xml:space="preserve">   Congress    </w:t>
      </w:r>
      <w:r>
        <w:t xml:space="preserve">   Petition    </w:t>
      </w:r>
      <w:r>
        <w:t xml:space="preserve">   Assemble    </w:t>
      </w:r>
      <w:r>
        <w:t xml:space="preserve">   Press    </w:t>
      </w:r>
      <w:r>
        <w:t xml:space="preserve">   Freedom    </w:t>
      </w:r>
      <w:r>
        <w:t xml:space="preserve">   Religion    </w:t>
      </w:r>
      <w:r>
        <w:t xml:space="preserve">   Bill of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Amendment </dc:title>
  <dcterms:created xsi:type="dcterms:W3CDTF">2021-10-11T00:01:36Z</dcterms:created>
  <dcterms:modified xsi:type="dcterms:W3CDTF">2021-10-11T00:01:36Z</dcterms:modified>
</cp:coreProperties>
</file>