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Amendment (4th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__________ the government for wrongdoings.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say anything. That's called _______ __ ________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Journalists are members of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can practice any form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branch of government interprets the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 can publish anything. That's called ________ __ ___ _______ (4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allowed to peaceably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amendment is part of the ______ __ _______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branch of government enforces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wrongdoing you want fixed is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_________ make a law forbidding any religion.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Amendment (4th grade)</dc:title>
  <dcterms:created xsi:type="dcterms:W3CDTF">2021-10-11T00:03:29Z</dcterms:created>
  <dcterms:modified xsi:type="dcterms:W3CDTF">2021-10-11T00:03:29Z</dcterms:modified>
</cp:coreProperties>
</file>