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Amendment and Intro to 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Freedom of expression    </w:t>
      </w:r>
      <w:r>
        <w:t xml:space="preserve">   Bill of Rights    </w:t>
      </w:r>
      <w:r>
        <w:t xml:space="preserve">   John Zenger    </w:t>
      </w:r>
      <w:r>
        <w:t xml:space="preserve">   press    </w:t>
      </w:r>
      <w:r>
        <w:t xml:space="preserve">   protest    </w:t>
      </w:r>
      <w:r>
        <w:t xml:space="preserve">   assemble    </w:t>
      </w:r>
      <w:r>
        <w:t xml:space="preserve">   religion    </w:t>
      </w:r>
      <w:r>
        <w:t xml:space="preserve">   petition    </w:t>
      </w:r>
      <w:r>
        <w:t xml:space="preserve">   libel    </w:t>
      </w:r>
      <w:r>
        <w:t xml:space="preserve">   Speech    </w:t>
      </w:r>
      <w:r>
        <w:t xml:space="preserve">   First Amendment    </w:t>
      </w:r>
      <w:r>
        <w:t xml:space="preserve">   Thomas Jefferson    </w:t>
      </w:r>
      <w:r>
        <w:t xml:space="preserve">   James Madison    </w:t>
      </w:r>
      <w:r>
        <w:t xml:space="preserve">   protect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Amendment and Intro to Bill of Rights </dc:title>
  <dcterms:created xsi:type="dcterms:W3CDTF">2021-10-11T00:02:21Z</dcterms:created>
  <dcterms:modified xsi:type="dcterms:W3CDTF">2021-10-11T00:02:21Z</dcterms:modified>
</cp:coreProperties>
</file>