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dreadful thing that we had to clean up a million of right when we moved into our cute new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I, very nervous at talking to you in the hall, asked you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we all went on your birthday where there was spilling of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snack that started off the 12 days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we went this April and May for my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occasional nickname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that was both our first meal together and the thing we made a heart out of for a Prom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gifted me a red velvet one of these as a part of a birthday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you and Alex got into my hair one of the first times you came to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you hid a clue in for a birthday present while we were engaged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Anniversary</dc:title>
  <dcterms:created xsi:type="dcterms:W3CDTF">2021-10-11T00:02:45Z</dcterms:created>
  <dcterms:modified xsi:type="dcterms:W3CDTF">2021-10-11T00:02:45Z</dcterms:modified>
</cp:coreProperties>
</file>