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1st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13th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Article of Faith</dc:title>
  <dcterms:created xsi:type="dcterms:W3CDTF">2021-10-11T00:03:27Z</dcterms:created>
  <dcterms:modified xsi:type="dcterms:W3CDTF">2021-10-11T00:03:27Z</dcterms:modified>
</cp:coreProperties>
</file>