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Conjugation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adoro,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wash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ambulo,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desire, wish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carry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clamo,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set free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erro,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guard, keep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habito,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judico,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speak, 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juvo,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err, wander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laboro,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give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laudo,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love,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libero,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plow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prepare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navigo,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adore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occupo,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opto,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praise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seize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live in, dwell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porto,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pugno,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saluto,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greet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servo,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look 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specto, -are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Conjugation Verbs</dc:title>
  <dcterms:created xsi:type="dcterms:W3CDTF">2021-10-11T00:03:14Z</dcterms:created>
  <dcterms:modified xsi:type="dcterms:W3CDTF">2021-10-11T00:03:14Z</dcterms:modified>
</cp:coreProperties>
</file>