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Corinthians 10:13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    </w:t>
      </w:r>
      <w:r>
        <w:t xml:space="preserve">   also    </w:t>
      </w:r>
      <w:r>
        <w:t xml:space="preserve">   and    </w:t>
      </w:r>
      <w:r>
        <w:t xml:space="preserve">   are    </w:t>
      </w:r>
      <w:r>
        <w:t xml:space="preserve">   be    </w:t>
      </w:r>
      <w:r>
        <w:t xml:space="preserve">   bear    </w:t>
      </w:r>
      <w:r>
        <w:t xml:space="preserve">   beyond    </w:t>
      </w:r>
      <w:r>
        <w:t xml:space="preserve">   but    </w:t>
      </w:r>
      <w:r>
        <w:t xml:space="preserve">   can    </w:t>
      </w:r>
      <w:r>
        <w:t xml:space="preserve">   common    </w:t>
      </w:r>
      <w:r>
        <w:t xml:space="preserve">   endure    </w:t>
      </w:r>
      <w:r>
        <w:t xml:space="preserve">   except    </w:t>
      </w:r>
      <w:r>
        <w:t xml:space="preserve">   faithful    </w:t>
      </w:r>
      <w:r>
        <w:t xml:space="preserve">   God    </w:t>
      </w:r>
      <w:r>
        <w:t xml:space="preserve">   has    </w:t>
      </w:r>
      <w:r>
        <w:t xml:space="preserve">   he    </w:t>
      </w:r>
      <w:r>
        <w:t xml:space="preserve">   is    </w:t>
      </w:r>
      <w:r>
        <w:t xml:space="preserve">   it    </w:t>
      </w:r>
      <w:r>
        <w:t xml:space="preserve">   let    </w:t>
      </w:r>
      <w:r>
        <w:t xml:space="preserve">   mankind    </w:t>
      </w:r>
      <w:r>
        <w:t xml:space="preserve">   no    </w:t>
      </w:r>
      <w:r>
        <w:t xml:space="preserve">   not    </w:t>
      </w:r>
      <w:r>
        <w:t xml:space="preserve">   out    </w:t>
      </w:r>
      <w:r>
        <w:t xml:space="preserve">   overtaken    </w:t>
      </w:r>
      <w:r>
        <w:t xml:space="preserve">   provide    </w:t>
      </w:r>
      <w:r>
        <w:t xml:space="preserve">   so    </w:t>
      </w:r>
      <w:r>
        <w:t xml:space="preserve">   temptation    </w:t>
      </w:r>
      <w:r>
        <w:t xml:space="preserve">   tempted    </w:t>
      </w:r>
      <w:r>
        <w:t xml:space="preserve">   that    </w:t>
      </w:r>
      <w:r>
        <w:t xml:space="preserve">   to    </w:t>
      </w:r>
      <w:r>
        <w:t xml:space="preserve">   way    </w:t>
      </w:r>
      <w:r>
        <w:t xml:space="preserve">   what    </w:t>
      </w:r>
      <w:r>
        <w:t xml:space="preserve">   when    </w:t>
      </w:r>
      <w:r>
        <w:t xml:space="preserve">   will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Corinthians 10:13</dc:title>
  <dcterms:created xsi:type="dcterms:W3CDTF">2021-10-11T00:03:11Z</dcterms:created>
  <dcterms:modified xsi:type="dcterms:W3CDTF">2021-10-11T00:03:11Z</dcterms:modified>
</cp:coreProperties>
</file>