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Grade Phonics ow, 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round    </w:t>
      </w:r>
      <w:r>
        <w:t xml:space="preserve">   mound    </w:t>
      </w:r>
      <w:r>
        <w:t xml:space="preserve">   owie    </w:t>
      </w:r>
      <w:r>
        <w:t xml:space="preserve">   ouch    </w:t>
      </w:r>
      <w:r>
        <w:t xml:space="preserve">   count    </w:t>
      </w:r>
      <w:r>
        <w:t xml:space="preserve">   crown    </w:t>
      </w:r>
      <w:r>
        <w:t xml:space="preserve">   brown    </w:t>
      </w:r>
      <w:r>
        <w:t xml:space="preserve">   down    </w:t>
      </w:r>
      <w:r>
        <w:t xml:space="preserve">   crowd    </w:t>
      </w:r>
      <w:r>
        <w:t xml:space="preserve">   loud    </w:t>
      </w:r>
      <w:r>
        <w:t xml:space="preserve">   pouting    </w:t>
      </w:r>
      <w:r>
        <w:t xml:space="preserve">   shouted    </w:t>
      </w:r>
      <w:r>
        <w:t xml:space="preserve">   cows    </w:t>
      </w:r>
      <w:r>
        <w:t xml:space="preserve">   now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Phonics ow, ou</dc:title>
  <dcterms:created xsi:type="dcterms:W3CDTF">2021-10-11T00:02:57Z</dcterms:created>
  <dcterms:modified xsi:type="dcterms:W3CDTF">2021-10-11T00:02:57Z</dcterms:modified>
</cp:coreProperties>
</file>