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Did    </w:t>
      </w:r>
      <w:r>
        <w:t xml:space="preserve">   Give    </w:t>
      </w:r>
      <w:r>
        <w:t xml:space="preserve">   That    </w:t>
      </w:r>
      <w:r>
        <w:t xml:space="preserve">   Your    </w:t>
      </w:r>
      <w:r>
        <w:t xml:space="preserve">   Soon    </w:t>
      </w:r>
      <w:r>
        <w:t xml:space="preserve">   Under    </w:t>
      </w:r>
      <w:r>
        <w:t xml:space="preserve">   Round    </w:t>
      </w:r>
      <w:r>
        <w:t xml:space="preserve">   made    </w:t>
      </w:r>
      <w:r>
        <w:t xml:space="preserve">   Find    </w:t>
      </w:r>
      <w:r>
        <w:t xml:space="preserve">   Brown    </w:t>
      </w:r>
      <w:r>
        <w:t xml:space="preserve">   Know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Sight Words</dc:title>
  <dcterms:created xsi:type="dcterms:W3CDTF">2021-10-11T00:01:55Z</dcterms:created>
  <dcterms:modified xsi:type="dcterms:W3CDTF">2021-10-11T00:01:55Z</dcterms:modified>
</cp:coreProperties>
</file>