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Spell It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your    </w:t>
      </w:r>
      <w:r>
        <w:t xml:space="preserve">   lock    </w:t>
      </w:r>
      <w:r>
        <w:t xml:space="preserve">   toast    </w:t>
      </w:r>
      <w:r>
        <w:t xml:space="preserve">   pick    </w:t>
      </w:r>
      <w:r>
        <w:t xml:space="preserve">   toe    </w:t>
      </w:r>
      <w:r>
        <w:t xml:space="preserve">   joke    </w:t>
      </w:r>
      <w:r>
        <w:t xml:space="preserve">   hoe    </w:t>
      </w:r>
      <w:r>
        <w:t xml:space="preserve">   want    </w:t>
      </w:r>
      <w:r>
        <w:t xml:space="preserve">   cold    </w:t>
      </w:r>
      <w:r>
        <w:t xml:space="preserve">   please    </w:t>
      </w:r>
      <w:r>
        <w:t xml:space="preserve">   show    </w:t>
      </w:r>
      <w:r>
        <w:t xml:space="preserve">   says    </w:t>
      </w:r>
      <w:r>
        <w:t xml:space="preserve">   flows    </w:t>
      </w:r>
      <w:r>
        <w:t xml:space="preserve">   about    </w:t>
      </w:r>
      <w:r>
        <w:t xml:space="preserve">   go    </w:t>
      </w:r>
      <w:r>
        <w:t xml:space="preserve">   are    </w:t>
      </w:r>
      <w:r>
        <w:t xml:space="preserve">   soap    </w:t>
      </w:r>
      <w:r>
        <w:t xml:space="preserve">   because    </w:t>
      </w:r>
      <w:r>
        <w:t xml:space="preserve">   found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Spell It Spelling Words</dc:title>
  <dcterms:created xsi:type="dcterms:W3CDTF">2021-10-11T00:02:29Z</dcterms:created>
  <dcterms:modified xsi:type="dcterms:W3CDTF">2021-10-11T00:02:29Z</dcterms:modified>
</cp:coreProperties>
</file>