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Grade 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abounding in sunshine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the inside of; in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plus one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farm building used for storing grain, hay, or straw or for housing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or movement of putting one leg in front of the other in walking or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s-u-c-h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young and small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lived for a long time; no longer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don't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this place; in this spot or locality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type of jewelry for the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recognize or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profoundly tender, passionate affection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living shels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female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past of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any of various permanent upright constructions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past of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small and young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simple roofed structure, typically made of wood or metal, used as a storage space, a shelter for animals, or a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flat or level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objective case of they, used as a direct or indirect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 piece of metal stamped and issued by the authority of a government for use as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rounded mark or stain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find and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belongs to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to be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extending far down from the top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 all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of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door but used for fences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sit on and control the movement of (an animal, especially a horse), typically as a recreation or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black rock that we use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light emitted by or as if by a substance heated to luminosity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have to open this to get through the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w-a-s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carry or bring with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put (food) into the mouth and chew and swallow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brief record of something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this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in what way or manner; by what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indicate; point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come to have or hold (something);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sleeveless cloak, typically a short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Grade Spelling Bee</dc:title>
  <dcterms:created xsi:type="dcterms:W3CDTF">2021-10-11T00:02:28Z</dcterms:created>
  <dcterms:modified xsi:type="dcterms:W3CDTF">2021-10-11T00:02:28Z</dcterms:modified>
</cp:coreProperties>
</file>