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Spelling Unit 2 Week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broke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students ride a ____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almost time to eat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saw a squirrel eat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Adventures can be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walk in school, not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Spiders build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fly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storm I heard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get sprayed by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need a scissors to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Wipe your feet on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your milk into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Spelling Unit 2 Week 2 </dc:title>
  <dcterms:created xsi:type="dcterms:W3CDTF">2021-11-30T03:40:33Z</dcterms:created>
  <dcterms:modified xsi:type="dcterms:W3CDTF">2021-11-30T03:40:33Z</dcterms:modified>
</cp:coreProperties>
</file>