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head    </w:t>
      </w:r>
      <w:r>
        <w:t xml:space="preserve">   could    </w:t>
      </w:r>
      <w:r>
        <w:t xml:space="preserve">   fun    </w:t>
      </w:r>
      <w:r>
        <w:t xml:space="preserve">   fast    </w:t>
      </w:r>
      <w:r>
        <w:t xml:space="preserve">   lend    </w:t>
      </w:r>
      <w:r>
        <w:t xml:space="preserve">   sang    </w:t>
      </w:r>
      <w:r>
        <w:t xml:space="preserve">   thing    </w:t>
      </w:r>
      <w:r>
        <w:t xml:space="preserve">   whip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Spelling Words</dc:title>
  <dcterms:created xsi:type="dcterms:W3CDTF">2021-10-11T00:01:58Z</dcterms:created>
  <dcterms:modified xsi:type="dcterms:W3CDTF">2021-10-11T00:01:58Z</dcterms:modified>
</cp:coreProperties>
</file>