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had    </w:t>
      </w:r>
      <w:r>
        <w:t xml:space="preserve">   map    </w:t>
      </w:r>
      <w:r>
        <w:t xml:space="preserve">   came    </w:t>
      </w:r>
      <w:r>
        <w:t xml:space="preserve">   make    </w:t>
      </w:r>
      <w:r>
        <w:t xml:space="preserve">   brave    </w:t>
      </w:r>
      <w:r>
        <w:t xml:space="preserve">   late    </w:t>
      </w:r>
      <w:r>
        <w:t xml:space="preserve">   gave    </w:t>
      </w:r>
      <w:r>
        <w:t xml:space="preserve">   shape    </w:t>
      </w:r>
      <w:r>
        <w:t xml:space="preserve">   plate    </w:t>
      </w:r>
      <w:r>
        <w:t xml:space="preserve">   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Spelling Words</dc:title>
  <dcterms:created xsi:type="dcterms:W3CDTF">2021-12-24T03:35:38Z</dcterms:created>
  <dcterms:modified xsi:type="dcterms:W3CDTF">2021-12-24T03:35:38Z</dcterms:modified>
</cp:coreProperties>
</file>