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Great Awakening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church tought everyone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was in reaction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founder of Methodism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preachers held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credited with starting the movemet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church of england was called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Great Awakening Emphasized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for his "Sinners in the Hands of a Angry God sermon"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religious movement was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Teachings different from this religious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Great Awakening</dc:title>
  <dcterms:created xsi:type="dcterms:W3CDTF">2021-10-11T00:01:56Z</dcterms:created>
  <dcterms:modified xsi:type="dcterms:W3CDTF">2021-10-11T00:01:56Z</dcterms:modified>
</cp:coreProperties>
</file>