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1st Honeydew Pioneering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honeydew    </w:t>
      </w:r>
      <w:r>
        <w:t xml:space="preserve">   kudu    </w:t>
      </w:r>
      <w:r>
        <w:t xml:space="preserve">   sable    </w:t>
      </w:r>
      <w:r>
        <w:t xml:space="preserve">   monkey bridge    </w:t>
      </w:r>
      <w:r>
        <w:t xml:space="preserve">   flagpole    </w:t>
      </w:r>
      <w:r>
        <w:t xml:space="preserve">   table    </w:t>
      </w:r>
      <w:r>
        <w:t xml:space="preserve">   west country    </w:t>
      </w:r>
      <w:r>
        <w:t xml:space="preserve">   sailmakers    </w:t>
      </w:r>
      <w:r>
        <w:t xml:space="preserve">   round    </w:t>
      </w:r>
      <w:r>
        <w:t xml:space="preserve">   diagonal    </w:t>
      </w:r>
      <w:r>
        <w:t xml:space="preserve">   sheer    </w:t>
      </w:r>
      <w:r>
        <w:t xml:space="preserve">   figure of eight    </w:t>
      </w:r>
      <w:r>
        <w:t xml:space="preserve">   sqaure    </w:t>
      </w:r>
      <w:r>
        <w:t xml:space="preserve">   surgeons    </w:t>
      </w:r>
      <w:r>
        <w:t xml:space="preserve">   blood    </w:t>
      </w:r>
      <w:r>
        <w:t xml:space="preserve">   marlinspike    </w:t>
      </w:r>
      <w:r>
        <w:t xml:space="preserve">   taut line    </w:t>
      </w:r>
      <w:r>
        <w:t xml:space="preserve">   rolling    </w:t>
      </w:r>
      <w:r>
        <w:t xml:space="preserve">   manharness    </w:t>
      </w:r>
      <w:r>
        <w:t xml:space="preserve">   timber    </w:t>
      </w:r>
      <w:r>
        <w:t xml:space="preserve">   fishermans    </w:t>
      </w:r>
      <w:r>
        <w:t xml:space="preserve">   bowline    </w:t>
      </w:r>
      <w:r>
        <w:t xml:space="preserve">   sheepshank    </w:t>
      </w:r>
      <w:r>
        <w:t xml:space="preserve">   sheet bend    </w:t>
      </w:r>
      <w:r>
        <w:t xml:space="preserve">   clove hitch    </w:t>
      </w:r>
      <w:r>
        <w:t xml:space="preserve">   figureofeight    </w:t>
      </w:r>
      <w:r>
        <w:t xml:space="preserve">  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1st Honeydew Pioneering</dc:title>
  <dcterms:created xsi:type="dcterms:W3CDTF">2021-10-10T23:43:36Z</dcterms:created>
  <dcterms:modified xsi:type="dcterms:W3CDTF">2021-10-10T23:43:36Z</dcterms:modified>
</cp:coreProperties>
</file>